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Marshall    </w:t>
      </w:r>
      <w:r>
        <w:t xml:space="preserve">   Xyz affair    </w:t>
      </w:r>
      <w:r>
        <w:t xml:space="preserve">   Bill of rights    </w:t>
      </w:r>
      <w:r>
        <w:t xml:space="preserve">   Hamilton    </w:t>
      </w:r>
      <w:r>
        <w:t xml:space="preserve">   Lafayette    </w:t>
      </w:r>
      <w:r>
        <w:t xml:space="preserve">   Boston tea party    </w:t>
      </w:r>
      <w:r>
        <w:t xml:space="preserve">   Lexington    </w:t>
      </w:r>
      <w:r>
        <w:t xml:space="preserve">   Republican    </w:t>
      </w:r>
      <w:r>
        <w:t xml:space="preserve">   Democrat    </w:t>
      </w:r>
      <w:r>
        <w:t xml:space="preserve">   Whigs    </w:t>
      </w:r>
      <w:r>
        <w:t xml:space="preserve">   Albany congress    </w:t>
      </w:r>
      <w:r>
        <w:t xml:space="preserve">   Cajuns    </w:t>
      </w:r>
      <w:r>
        <w:t xml:space="preserve">   Old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</dc:title>
  <dcterms:created xsi:type="dcterms:W3CDTF">2021-10-11T01:29:22Z</dcterms:created>
  <dcterms:modified xsi:type="dcterms:W3CDTF">2021-10-11T01:29:22Z</dcterms:modified>
</cp:coreProperties>
</file>