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Exposed the conditions of mental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suburbia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comitees of correspondence was formed by_____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Virgins to California was considered the _____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Marshall was 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Consumer protection, control of corporations, and conservation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star spangled banner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houses in congress be represented by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Betty Friedan wrote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lights vs.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conservative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Strict vs. ______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the cotton 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</dc:title>
  <dcterms:created xsi:type="dcterms:W3CDTF">2021-10-11T01:29:21Z</dcterms:created>
  <dcterms:modified xsi:type="dcterms:W3CDTF">2021-10-11T01:29:21Z</dcterms:modified>
</cp:coreProperties>
</file>