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APUSH Course Project-Crossword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attracting immigrants by giving 50 acres of land to anyone who paid their way and/or any plantation owner that paid an immigrants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given to the founders of a colony by the monarch with special privileges.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winter of 1609-1610 in Virginia when many colonists died of starvation because they did not possess the skills that were necessary to obtain food in the New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time of religious revival in the 1730's and 1740's to motivate the souls of colonial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Englishmen who were outcasts of their country who worked in the Americas for a certain amount of time as servants, usually seven years before being free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Englishman who became a colonist in the early settlement of Virginia and married Pocahontas. He was also a savior of the Virginia Colony by perfecting the tobacco industry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forced journey of slaves made from Africa to America in the 1600's consisting of a dangerous trip across the Atlantic Ocean. Many slaves perished on this segment of the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Explorers that invaded Central and South America for its riches during the 1500's.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forcible enlistment of sailors or soldiers.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profitable trading route started by people in New England who would barter a product to get slaves in Africa, and then sell them to the West Indies in order to get molasses to make rum which would be shipped north to New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theory that simply states a nation's power is determined by its wealth in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"revolt" on the Tea Act passed by Parliament where the Sons of Liberty dressed up like Indians and raided English ships in Boston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Plantation systems where Indians were essentially enslaved under the disguise of being converted to Christianity.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from 1754-1763, in which the French and Indians fought against the English and Americans over who would control the Ohio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conference in the U.S. colonies that advocated a union of the British colonies for their security and defense against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1803, Thomas Jefferson purchased 828, 000 square miles of land for $15 million from the French leader, Napoleon.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commander during the French and Indian War who attempted to capture Fort Duquesne, but was defeated by the French and the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Italian navigator who was funded by the Spanish government to find a passage to the Far East. He is given credit for discovering the "New World" when he landed on and named the Caribbean Island of San Salvador on October 12,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religious reformists who wanted to "purify" the Anglican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1795 treaty gave America what they demanded from the Spanish, namely free navigation of the Mississippi.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 Course Project-Crossword I</dc:title>
  <dcterms:created xsi:type="dcterms:W3CDTF">2021-10-11T01:29:07Z</dcterms:created>
  <dcterms:modified xsi:type="dcterms:W3CDTF">2021-10-11T01:29:07Z</dcterms:modified>
</cp:coreProperties>
</file>