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APUSH Period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American System    </w:t>
      </w:r>
      <w:r>
        <w:t xml:space="preserve">   Cotton Gin    </w:t>
      </w:r>
      <w:r>
        <w:t xml:space="preserve">   Democrats    </w:t>
      </w:r>
      <w:r>
        <w:t xml:space="preserve">   Eli Whitney    </w:t>
      </w:r>
      <w:r>
        <w:t xml:space="preserve">   Henry Clay    </w:t>
      </w:r>
      <w:r>
        <w:t xml:space="preserve">   Immigrants    </w:t>
      </w:r>
      <w:r>
        <w:t xml:space="preserve">   Market Revolution    </w:t>
      </w:r>
      <w:r>
        <w:t xml:space="preserve">   Missouri Compromise    </w:t>
      </w:r>
      <w:r>
        <w:t xml:space="preserve">   Monroe Doctrine    </w:t>
      </w:r>
      <w:r>
        <w:t xml:space="preserve">   Seneca Falls Convention    </w:t>
      </w:r>
      <w:r>
        <w:t xml:space="preserve">   Slavery    </w:t>
      </w:r>
      <w:r>
        <w:t xml:space="preserve">   Spinning Jenny    </w:t>
      </w:r>
      <w:r>
        <w:t xml:space="preserve">   Temperance    </w:t>
      </w:r>
      <w:r>
        <w:t xml:space="preserve">   Whigs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Period 4</dc:title>
  <dcterms:created xsi:type="dcterms:W3CDTF">2021-10-11T01:30:09Z</dcterms:created>
  <dcterms:modified xsi:type="dcterms:W3CDTF">2021-10-11T01:30:09Z</dcterms:modified>
</cp:coreProperties>
</file>