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 Period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Nez Perce, attempted to flee to Canada and were stopped by US troops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Thomas Edison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banker who bought Carnegie Steel and became created one of the largest businesses in 1901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Elizabeth Cady Stanton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 of Standard Oil Company; built trusts and used money to influence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Cornelius Vanderbilt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first women's rights convention in Seneca Falls with Lucrecia Mott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W.E.B. Du Bois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Carnegie Steel in 1892, dominated steel industry in 1901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Andrew Carnegie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inventor of the lightbulb, acoustic recording on wax cylinders, and motion pictures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Chief 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Originally part of boating industry before becoming a railroad tycoon; the Commodore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J. P. Morgan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 Rights activist and head of NAACP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Jane Addams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Settlement House Movement; first American woman to win Nobel Peace Prize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John. D. Rockefeller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Advocated for the lives of children and women in labor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Florence Kelley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Period 6</dc:title>
  <dcterms:created xsi:type="dcterms:W3CDTF">2021-10-11T01:29:55Z</dcterms:created>
  <dcterms:modified xsi:type="dcterms:W3CDTF">2021-10-11T01:29:55Z</dcterms:modified>
</cp:coreProperties>
</file>