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APUSH Period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Pact that renounced the use of force to achieve national ends; ineffective as it permitted defensive wars and failed to provide punishment for violators of agreement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Rural Electrification Admin.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cycle of payments flowing from US to Germany and from Germany to the Allies; US banks would lend Germany sums to rebuild economy and pay Britain and France so they could pay war debts to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Neutrality Act of 1937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tax increases ranging from 31-49% on foreign imports; European countries raised their tariffs in retaliation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Work Progress Administration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Suspension on payment of international debt; Germany and Britain agreed but France balked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Neutrality Act of 1936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Spent billions of dollars from 1935-1940 to provide people with jobs constructing new bridges, roads, airports, and public buildings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Neutrality Act of 1935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loans to sharecroppers, tenants, and small farmers; established federal camps where migrant workers could find decent housing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Wagner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Guaranteed a worker's right to join a union and a union's right to bargain collectively; outlawed business practicces that were unfair to labor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Debt Moratorium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 loans for electrical cooperatives to supply power in rural areas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Resettlement Administration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prohibit all arms shipments and forbid US citizens to travel on the ships of belligerent natiosn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Kellog-Briand Pact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Forbade extension of loans and credits to belligerents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Dawes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Forbade shipment of arms to the opposing side in the civil war in Spain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Hawley-Smoot Tariff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Period 7</dc:title>
  <dcterms:created xsi:type="dcterms:W3CDTF">2021-10-11T01:30:02Z</dcterms:created>
  <dcterms:modified xsi:type="dcterms:W3CDTF">2021-10-11T01:30:02Z</dcterms:modified>
</cp:coreProperties>
</file>