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APUSH Project Cross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country collapsed in the early 90s. This country had difficult relations with the United States.</w:t>
            </w:r>
          </w:p>
          <w:p>
            <w:pPr>
              <w:keepLines/>
              <w:pStyle w:val="CluesTiny"/>
            </w:pPr>
            <w:r>
              <w:rPr>
                <w:b w:val="true"/>
                <w:bCs w:val="true"/>
              </w:rPr>
              <w:t xml:space="preserve">5. </w:t>
            </w:r>
            <w:r>
              <w:t xml:space="preserve">It was signed in 1992 by George H.W. Bush, and in 1993 by Bill Clinton. It established guidelines for commercial activity between all of North America. There was significant opposition to this agreement, because of the initial jobs lost in both the U.S. and Mexico, and suppressed wages. </w:t>
            </w:r>
          </w:p>
          <w:p>
            <w:pPr>
              <w:keepLines/>
              <w:pStyle w:val="CluesTiny"/>
            </w:pPr>
            <w:r>
              <w:rPr>
                <w:b w:val="true"/>
                <w:bCs w:val="true"/>
              </w:rPr>
              <w:t xml:space="preserve">6. </w:t>
            </w:r>
            <w:r>
              <w:t xml:space="preserve">She became the first woman to pilot a space shuttle during the Discovery Rendezvous with the Mir space station. In 1999 she had logged 419 hours in space and was given command of the space shuttle Columbia, another first for a women.</w:t>
            </w:r>
          </w:p>
          <w:p>
            <w:pPr>
              <w:keepLines/>
              <w:pStyle w:val="CluesTiny"/>
            </w:pPr>
            <w:r>
              <w:rPr>
                <w:b w:val="true"/>
                <w:bCs w:val="true"/>
              </w:rPr>
              <w:t xml:space="preserve">7. </w:t>
            </w:r>
            <w:r>
              <w:t xml:space="preserve">Founder of Al Qaeda. He was responsible for many deadly attacks like the 1998 bombing of the US embassy in Kenya and Tanzania and the attack on the World Trade Center and pentagon on September 11, 2001. </w:t>
            </w:r>
          </w:p>
          <w:p>
            <w:pPr>
              <w:keepLines/>
              <w:pStyle w:val="CluesTiny"/>
            </w:pPr>
            <w:r>
              <w:rPr>
                <w:b w:val="true"/>
                <w:bCs w:val="true"/>
              </w:rPr>
              <w:t xml:space="preserve">10. </w:t>
            </w:r>
            <w:r>
              <w:t xml:space="preserve">The 5th President of Irag that was president from 1979 to 2003</w:t>
            </w:r>
          </w:p>
        </w:tc>
        <w:tc>
          <w:p>
            <w:pPr>
              <w:pStyle w:val="CluesTiny"/>
            </w:pPr>
            <w:r>
              <w:rPr>
                <w:b w:val="true"/>
                <w:bCs w:val="true"/>
              </w:rPr>
              <w:t xml:space="preserve">Down</w:t>
            </w:r>
          </w:p>
          <w:p>
            <w:pPr>
              <w:keepLines/>
              <w:pStyle w:val="CluesTiny"/>
            </w:pPr>
            <w:r>
              <w:rPr>
                <w:b w:val="true"/>
                <w:bCs w:val="true"/>
              </w:rPr>
              <w:t xml:space="preserve">1. </w:t>
            </w:r>
            <w:r>
              <w:t xml:space="preserve">lasted from August second,1990 to February 28, 1991. When Saddam Hussein, the leader of Iraq invaded Kuwait, President Bush brought the issue to the U.N. and they created a deadline for Hussein to leave the country.</w:t>
            </w:r>
          </w:p>
          <w:p>
            <w:pPr>
              <w:keepLines/>
              <w:pStyle w:val="CluesTiny"/>
            </w:pPr>
            <w:r>
              <w:rPr>
                <w:b w:val="true"/>
                <w:bCs w:val="true"/>
              </w:rPr>
              <w:t xml:space="preserve">3. </w:t>
            </w:r>
            <w:r>
              <w:t xml:space="preserve">43 president of the US, and served in WW2 as a naval aviator and had a background in the oil industry. In 1988 he announced that he was going to run for president.</w:t>
            </w:r>
          </w:p>
          <w:p>
            <w:pPr>
              <w:keepLines/>
              <w:pStyle w:val="CluesTiny"/>
            </w:pPr>
            <w:r>
              <w:rPr>
                <w:b w:val="true"/>
                <w:bCs w:val="true"/>
              </w:rPr>
              <w:t xml:space="preserve">4. </w:t>
            </w:r>
            <w:r>
              <w:t xml:space="preserve">He was the 42 president of the United States from 1993-2001. Throughout his term he ratified nafta, raised minimum wage, and was involved in a sexual relations scandal. He also enacted the family and Medical Leave Act, Violence Against Women Act.</w:t>
            </w:r>
          </w:p>
          <w:p>
            <w:pPr>
              <w:keepLines/>
              <w:pStyle w:val="CluesTiny"/>
            </w:pPr>
            <w:r>
              <w:rPr>
                <w:b w:val="true"/>
                <w:bCs w:val="true"/>
              </w:rPr>
              <w:t xml:space="preserve">8. </w:t>
            </w:r>
            <w:r>
              <w:t xml:space="preserve">A terror group that originated in the late 80s, that is made up of Islamic Extremists. </w:t>
            </w:r>
          </w:p>
          <w:p>
            <w:pPr>
              <w:keepLines/>
              <w:pStyle w:val="CluesTiny"/>
            </w:pPr>
            <w:r>
              <w:rPr>
                <w:b w:val="true"/>
                <w:bCs w:val="true"/>
              </w:rPr>
              <w:t xml:space="preserve">9. </w:t>
            </w:r>
            <w:r>
              <w:t xml:space="preserve">Was officially released to the public in 1995. This paved the way for things like Amazon.com and a few others.</w:t>
            </w:r>
          </w:p>
        </w:tc>
      </w:tr>
    </w:tbl>
    <w:p>
      <w:pPr>
        <w:pStyle w:val="WordBankLarge"/>
      </w:pPr>
      <w:r>
        <w:t xml:space="preserve">   Saddam Hussein    </w:t>
      </w:r>
      <w:r>
        <w:t xml:space="preserve">   Al Qaeda    </w:t>
      </w:r>
      <w:r>
        <w:t xml:space="preserve">   George H.W. Bush    </w:t>
      </w:r>
      <w:r>
        <w:t xml:space="preserve">   Osama bin laden    </w:t>
      </w:r>
      <w:r>
        <w:t xml:space="preserve">   NAFTA    </w:t>
      </w:r>
      <w:r>
        <w:t xml:space="preserve">   Persian Gulf War    </w:t>
      </w:r>
      <w:r>
        <w:t xml:space="preserve">   Eileen Collins    </w:t>
      </w:r>
      <w:r>
        <w:t xml:space="preserve">   Bill Clinton    </w:t>
      </w:r>
      <w:r>
        <w:t xml:space="preserve">   The Soviet Union    </w:t>
      </w:r>
      <w:r>
        <w:t xml:space="preserve">   Ebay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APUSH Project Cross Word</dc:title>
  <dcterms:created xsi:type="dcterms:W3CDTF">2021-10-11T01:29:37Z</dcterms:created>
  <dcterms:modified xsi:type="dcterms:W3CDTF">2021-10-11T01:29:37Z</dcterms:modified>
</cp:coreProperties>
</file>