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American System    </w:t>
      </w:r>
      <w:r>
        <w:t xml:space="preserve">   Anglican Church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Chesapeake    </w:t>
      </w:r>
      <w:r>
        <w:t xml:space="preserve">   Columbian Exchange    </w:t>
      </w:r>
      <w:r>
        <w:t xml:space="preserve">   Common Sense    </w:t>
      </w:r>
      <w:r>
        <w:t xml:space="preserve">   Constitution    </w:t>
      </w:r>
      <w:r>
        <w:t xml:space="preserve">   Democrats    </w:t>
      </w:r>
      <w:r>
        <w:t xml:space="preserve">   Encomienda System    </w:t>
      </w:r>
      <w:r>
        <w:t xml:space="preserve">   Enlightenment    </w:t>
      </w:r>
      <w:r>
        <w:t xml:space="preserve">   Federalists    </w:t>
      </w:r>
      <w:r>
        <w:t xml:space="preserve">   French and Indian War    </w:t>
      </w:r>
      <w:r>
        <w:t xml:space="preserve">   Great Awakening    </w:t>
      </w:r>
      <w:r>
        <w:t xml:space="preserve">   John Winthrop    </w:t>
      </w:r>
      <w:r>
        <w:t xml:space="preserve">   Maize    </w:t>
      </w:r>
      <w:r>
        <w:t xml:space="preserve">   Market Revolution    </w:t>
      </w:r>
      <w:r>
        <w:t xml:space="preserve">   Mercantilism    </w:t>
      </w:r>
      <w:r>
        <w:t xml:space="preserve">   New England    </w:t>
      </w:r>
      <w:r>
        <w:t xml:space="preserve">   Northwest Land Ordinance    </w:t>
      </w:r>
      <w:r>
        <w:t xml:space="preserve">   Pueblo Revolt    </w:t>
      </w:r>
      <w:r>
        <w:t xml:space="preserve">   Puritans    </w:t>
      </w:r>
      <w:r>
        <w:t xml:space="preserve">   Seneca Falls    </w:t>
      </w:r>
      <w:r>
        <w:t xml:space="preserve">   Thomas Paine    </w:t>
      </w:r>
      <w:r>
        <w:t xml:space="preserve">   Washington    </w:t>
      </w:r>
      <w:r>
        <w:t xml:space="preserve">   Whigs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Word Search</dc:title>
  <dcterms:created xsi:type="dcterms:W3CDTF">2021-10-11T01:30:11Z</dcterms:created>
  <dcterms:modified xsi:type="dcterms:W3CDTF">2021-10-11T01:30:11Z</dcterms:modified>
</cp:coreProperties>
</file>