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APUSH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United Nations    </w:t>
      </w:r>
      <w:r>
        <w:t xml:space="preserve">   Power    </w:t>
      </w:r>
      <w:r>
        <w:t xml:space="preserve">   Dangerous    </w:t>
      </w:r>
      <w:r>
        <w:t xml:space="preserve">   Hate    </w:t>
      </w:r>
      <w:r>
        <w:t xml:space="preserve">   Atrocities    </w:t>
      </w:r>
      <w:r>
        <w:t xml:space="preserve">   Kkk    </w:t>
      </w:r>
      <w:r>
        <w:t xml:space="preserve">   Zeal    </w:t>
      </w:r>
      <w:r>
        <w:t xml:space="preserve">   Radical    </w:t>
      </w:r>
      <w:r>
        <w:t xml:space="preserve">   Ideology    </w:t>
      </w:r>
      <w:r>
        <w:t xml:space="preserve">   Ethical cleansing    </w:t>
      </w:r>
      <w:r>
        <w:t xml:space="preserve">   Hate crimes    </w:t>
      </w:r>
      <w:r>
        <w:t xml:space="preserve">   War without borders    </w:t>
      </w:r>
      <w:r>
        <w:t xml:space="preserve">   Holocaust    </w:t>
      </w:r>
      <w:r>
        <w:t xml:space="preserve">   Terrorism    </w:t>
      </w:r>
      <w:r>
        <w:t xml:space="preserve">   Genocide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APUSH</dc:title>
  <dcterms:created xsi:type="dcterms:W3CDTF">2021-10-11T01:29:39Z</dcterms:created>
  <dcterms:modified xsi:type="dcterms:W3CDTF">2021-10-11T01:29:39Z</dcterms:modified>
</cp:coreProperties>
</file>