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APWH Africa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30 ft. tall 15 ft. thick wall surrounding the city of Zimbabwe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spread that Bantu-speakers were immune to (common in West Africa)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series of revolts known as Zanj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powerful trading society that arose from Ghana's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Communities where families governed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"However,_______ ________ was better known for his religious leadership than for his political or economic acumen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head of kin-based networks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Crippled price who invaders didn't bother to kill because he wasn't seen as a threat.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"coasters + citystates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"_____ ______ ______height mosques and wealthy merchants' were made of stone or coral."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"___________ allowed the Bantu-speaking peoples to migrate  to places where yams did not easily grow."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Kilwa's is the center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Sub-Saharan Africa storytellers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kingdoms rulers sold gold and ivory to Muslims in exchange for salt,copper,cloth,and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"Architectural ruins in _______ suggest the wealth and grandeur that once </w:t>
            </w:r>
          </w:p>
        </w:tc>
      </w:tr>
    </w:tbl>
    <w:p>
      <w:pPr>
        <w:pStyle w:val="WordBankMedium"/>
      </w:pPr>
      <w:r>
        <w:t xml:space="preserve">   Ghana    </w:t>
      </w:r>
      <w:r>
        <w:t xml:space="preserve">   Mali    </w:t>
      </w:r>
      <w:r>
        <w:t xml:space="preserve">   Mansa Musa    </w:t>
      </w:r>
      <w:r>
        <w:t xml:space="preserve">   Great Zimbabwe    </w:t>
      </w:r>
      <w:r>
        <w:t xml:space="preserve">   Griots    </w:t>
      </w:r>
      <w:r>
        <w:t xml:space="preserve">   Malaria    </w:t>
      </w:r>
      <w:r>
        <w:t xml:space="preserve">   Bananas    </w:t>
      </w:r>
      <w:r>
        <w:t xml:space="preserve">   Swahili city states    </w:t>
      </w:r>
      <w:r>
        <w:t xml:space="preserve">   Kilwa    </w:t>
      </w:r>
      <w:r>
        <w:t xml:space="preserve">   Indian Ocean Trade    </w:t>
      </w:r>
      <w:r>
        <w:t xml:space="preserve">   Kin-based networks    </w:t>
      </w:r>
      <w:r>
        <w:t xml:space="preserve">   Chief    </w:t>
      </w:r>
      <w:r>
        <w:t xml:space="preserve">   Sundiata    </w:t>
      </w:r>
      <w:r>
        <w:t xml:space="preserve">   Ali Bin Muhammad    </w:t>
      </w:r>
      <w:r>
        <w:t xml:space="preserve">   Mombasa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APWH Africa Key Words</dc:title>
  <dcterms:created xsi:type="dcterms:W3CDTF">2021-10-11T01:29:32Z</dcterms:created>
  <dcterms:modified xsi:type="dcterms:W3CDTF">2021-10-11T01:29:32Z</dcterms:modified>
</cp:coreProperties>
</file>