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AB Calculus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f(x) is the biggest or smallest value for a 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isolate y on one side of the equation in ____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value theorum states that for a closed interval [a, b], is f(x) is continuous, it takes (at some point) every value between f(a) and f(b).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 intervals, the endpoints are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____ sum, the greater value in each subinterval is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is ____ over an interval [a,b] if it is constantly increasing or constantly decreasing.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net overall change in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a point of ____, the derivative's slope changes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f(x) is ____ at point x=a if a derivative exists at point x=a.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value theorum states that if a function is continuous over a closed interval [a, b], there is a maximum and a minumum value in that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maxima or minima are the biggest or smallest values in a certain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cannot isolate y on one side of the equation in ____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Slope of line tangent to point on graph of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 value theorum, there is some point c between points a and b such that the slope of the line tangent to c is equal to the slope of the secant between point a and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maxima or minima are the biggest or smallest values in the whole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f(x) is ____ over a closed interval [a,b] if you can draw the graph without lifting your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____ intervals, the endpoints are not taken into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x=c is a ____ value if the derivative of c is zero or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the ____ sum, the lowest value in each subinterval is chosen.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AB Calculus Vocabulary</dc:title>
  <dcterms:created xsi:type="dcterms:W3CDTF">2021-10-11T01:27:08Z</dcterms:created>
  <dcterms:modified xsi:type="dcterms:W3CDTF">2021-10-11T01:27:08Z</dcterms:modified>
</cp:coreProperties>
</file>