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Art History Snapshots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in the Arabian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from Mud brick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stone slab used to mark a grave or a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extended bird heads at the 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 made for financial gain or as result of a wealthy patron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Located in central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Carved jade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Ambum Valley, Enga Province, Papua New Guinea.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Earliest history of rock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Pigment on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 for arts sake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pays for an piece of art to be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first examples of the Lapita potter's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 piece is found in Wiltshire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Items used for worship,ceremonies,rituals,and festivals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Shaped like an canine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Functional or useful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happening during the time period of the arts creation is it's?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in Lascaux,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Must always be underlined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Art History Snapshots Crossword </dc:title>
  <dcterms:created xsi:type="dcterms:W3CDTF">2021-10-11T01:27:01Z</dcterms:created>
  <dcterms:modified xsi:type="dcterms:W3CDTF">2021-10-11T01:27:01Z</dcterms:modified>
</cp:coreProperties>
</file>