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 Vocab.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associated with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maintain a constant temperature independent of the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causing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to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lot of plants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disease that is incurable and has claimed many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used by fish to breath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associated 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found below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used by the body to help with blood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done by mammals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often do this when seasons are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said to cause autism in kids by the 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that disables insulin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detoxifying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Beats constantly to keep you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oxygenating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 Vocab. Quiz</dc:title>
  <dcterms:created xsi:type="dcterms:W3CDTF">2021-10-11T01:26:39Z</dcterms:created>
  <dcterms:modified xsi:type="dcterms:W3CDTF">2021-10-11T01:26:39Z</dcterms:modified>
</cp:coreProperties>
</file>