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Bio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Desmosomes    </w:t>
      </w:r>
      <w:r>
        <w:t xml:space="preserve">   Plasmodesmata    </w:t>
      </w:r>
      <w:r>
        <w:t xml:space="preserve">   Gapjunctions    </w:t>
      </w:r>
      <w:r>
        <w:t xml:space="preserve">   Amphipathic    </w:t>
      </w:r>
      <w:r>
        <w:t xml:space="preserve">   Tissueculture    </w:t>
      </w:r>
      <w:r>
        <w:t xml:space="preserve">   Freezefracture    </w:t>
      </w:r>
      <w:r>
        <w:t xml:space="preserve">   Cellfractionation    </w:t>
      </w:r>
      <w:r>
        <w:t xml:space="preserve">   Endosymbiosis    </w:t>
      </w:r>
      <w:r>
        <w:t xml:space="preserve">   Channelproteins    </w:t>
      </w:r>
      <w:r>
        <w:t xml:space="preserve">   Receptorproteins    </w:t>
      </w:r>
      <w:r>
        <w:t xml:space="preserve">   Markerproteins    </w:t>
      </w:r>
      <w:r>
        <w:t xml:space="preserve">   Hydrophilic    </w:t>
      </w:r>
      <w:r>
        <w:t xml:space="preserve">   Phospholipid    </w:t>
      </w:r>
      <w:r>
        <w:t xml:space="preserve">   Fluidmosaicmodel    </w:t>
      </w:r>
      <w:r>
        <w:t xml:space="preserve">   Homeostasis    </w:t>
      </w:r>
      <w:r>
        <w:t xml:space="preserve">   Semipermeable    </w:t>
      </w:r>
      <w:r>
        <w:t xml:space="preserve">   Isotonic    </w:t>
      </w:r>
      <w:r>
        <w:t xml:space="preserve">   Hypertonic    </w:t>
      </w:r>
      <w:r>
        <w:t xml:space="preserve">   Hypotonic    </w:t>
      </w:r>
      <w:r>
        <w:t xml:space="preserve">   Concentrationgradient    </w:t>
      </w:r>
      <w:r>
        <w:t xml:space="preserve">   Exocytosis    </w:t>
      </w:r>
      <w:r>
        <w:t xml:space="preserve">   Pinocytosis    </w:t>
      </w:r>
      <w:r>
        <w:t xml:space="preserve">   Phagocytosis    </w:t>
      </w:r>
      <w:r>
        <w:t xml:space="preserve">   Endocytosis    </w:t>
      </w:r>
      <w:r>
        <w:t xml:space="preserve">   Activetransport    </w:t>
      </w:r>
      <w:r>
        <w:t xml:space="preserve">   Facilitateddiffusion    </w:t>
      </w:r>
      <w:r>
        <w:t xml:space="preserve">   Diffusion    </w:t>
      </w:r>
      <w:r>
        <w:t xml:space="preserve">   Osmosis    </w:t>
      </w:r>
      <w:r>
        <w:t xml:space="preserve">   Passivetransport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 word search</dc:title>
  <dcterms:created xsi:type="dcterms:W3CDTF">2021-10-11T01:26:49Z</dcterms:created>
  <dcterms:modified xsi:type="dcterms:W3CDTF">2021-10-11T01:26:49Z</dcterms:modified>
</cp:coreProperties>
</file>