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Biology: Ch.18 Review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Small, positively charged proteins that attract negatively charged DNA. DNA then coils around it very tightly.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Double stranded DNA between two nucleosomes. The string in the "Beads and string" analogy.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certian genes are expressed in a parent-of-origin specific manner. One allele is imprinted upon, silencing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Regions of DNA found at the histone.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 structural unit of DNA associated with replication , gene expression, and packaging.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of DNA adjacent to or within a gene that controls gene expression through the binding of transcription factors.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epigenetic mechanism used to control gene expression. The unwrapping of DNA from around a histone to create loose coils.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protein that reduces gene expression by binding to the operon at the activator site.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cells differ to perform specific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epigenetic mechanism used to control gene expression. Adding a methyl group to turn a gene "off".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wraps around 8 histones twice. Then forms tight coils.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protein that enhances gene expression. Most are bound to enhancers.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fundamentasubunit of a chromatin. Each is a piece of DNA wrapped around a histone.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Lightly packaged form of chromosomes enriched in genes. Generally under active transcription.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Biology: Ch.18 Review Activity</dc:title>
  <dcterms:created xsi:type="dcterms:W3CDTF">2021-10-11T01:26:28Z</dcterms:created>
  <dcterms:modified xsi:type="dcterms:W3CDTF">2021-10-11T01:26:28Z</dcterms:modified>
</cp:coreProperties>
</file>