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Biology Chapter 23 Vocaulary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Genetic variation that does not provide a selective advantage or disadvantage.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selection in which intermediate phenotypes survive or reproduce more successfully than do extreme phenotypes.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Evolution that results in a better match between organisms and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alleles from one population to another, resulting from the movement of fertile individuals or their gametes.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Genetic drift that occurs when the size of a population is reduced, as by a natural disaster or human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Evolutionary change below the species level; change in the allele frequencies in a population over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Differences among individuals in the composition of their genes or other DNA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contribution an individual makes to the gene pool of the next generation, relative to the contributions of other individuals in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in which chance events cause unpredictable fluctuations in allele frequencies from one generation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Genetic drift that occurs when a few individuals become isolated from a larger population and form a new population whose gene pool composition is not reflective of that of the original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Biology Chapter 23 Vocaulary</dc:title>
  <dcterms:created xsi:type="dcterms:W3CDTF">2021-10-11T01:27:37Z</dcterms:created>
  <dcterms:modified xsi:type="dcterms:W3CDTF">2021-10-11T01:27:37Z</dcterms:modified>
</cp:coreProperties>
</file>