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Biology Chapter 26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term for the two-part, lat­inized format for naming a species, consisting of the genus and specific epithet; also called a binomen.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Similarity between two species that is due to convergent evolution rather than to descent from a common ancestor with the same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Linnaean classification, the taxonomic category above the level of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species or group of species whose evolutionary relationships are being examined in a given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a group of taxa that consists of a common ancestor and all of its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species that includes an ancestral species and all of its descendants. A clade is equivalent to a monophyletic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taxonomic category above the kingdom level. The three domains are Archaea, Bacteria, and Eukarya.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specified group of organisms, a taxon whose evolutionary lineage diverged early in the history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evolutionary history of a species or group of related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a phylogenetic tree that contains a branch point representing the most recent common ancestor of all taxa in the tree.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Chapter 26 Vocabulary</dc:title>
  <dcterms:created xsi:type="dcterms:W3CDTF">2021-10-11T01:27:39Z</dcterms:created>
  <dcterms:modified xsi:type="dcterms:W3CDTF">2021-10-11T01:27:39Z</dcterms:modified>
</cp:coreProperties>
</file>