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Biology Exam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Prokaryotic cell with cell walls of peptidoglycan.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celled and eukaryotic.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mRNA-&gt;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where do the electrons in Photosystem 1 &amp; 11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Cellular organelle that digests old cell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of mitosis when sister chromatids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DNA-&gt; mRNA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ATP is generated during this part of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break of glucose that occurs in the cytoplasm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of the cell cycle when DNA is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must be present at the end of the ETC for aerobic respiration to proceed?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Multicellular, hetertrophic, and saprophytic.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Biome characterized by gymnosperms.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Cellular organelle that makes rRNA.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Biology Exam Review Puzzle</dc:title>
  <dcterms:created xsi:type="dcterms:W3CDTF">2021-10-11T01:27:29Z</dcterms:created>
  <dcterms:modified xsi:type="dcterms:W3CDTF">2021-10-11T01:27:29Z</dcterms:modified>
</cp:coreProperties>
</file>