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CALCULUS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derivative of the product of two functions is: f(x)g'(x) + g(x)f'(x)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at which the curve begins to change concavity is an 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in distance between where you start and where you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find the area under a curve via summing up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integrating, f(x)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referring to a function in which the highest power appears in the 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(Abbreviated) States that between 2 different values exists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Represents the height of the rectangle at the point (c,f(c))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Formula for the slope of a tangent line to a function on any point x of that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Set of all real numbers between two given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happens to y as x gets close to a certain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Inverse process to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line is ____ when it is perpendicular to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rate of change of velocity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Greek symbol which means "change in..."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kind of velocity is represented by a tangent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derivative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d/dx [f(x) * g(x)]= f(x) * g'(x) + g(x) * f'(x)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Process used to approximate the tangent line at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type of differentiation used when y is expressed in terms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Used in exchange with the word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derivative of the quotient of two functions is found using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kind of line joins two points of a curve.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is ____ when the y-value increases as the x-value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slope of the line tangent to a function at any point on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derivative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d/dx[x]=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derivative of any constant is 0 this the _____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concave ____ curve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Functions such as e^x and ln(x)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derivative of acceleration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taking anti-derivatives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absolute value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[f(g(x))] '= f'(g(x)) * g'(x)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integrating, a and b are the ____ of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referring to a function in which the highest power appears in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function is this when the y-value decreases as the x-value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highest point on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two curves meet at a sharp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integral with limits of integration is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differentiation is used when y cannot be expressed explicitly in terms of 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Line or curve which a function approaches without ever actually touching or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type of line touches the curve at one point only.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CALCULUS VOCABULARY</dc:title>
  <dcterms:created xsi:type="dcterms:W3CDTF">2021-10-11T01:27:21Z</dcterms:created>
  <dcterms:modified xsi:type="dcterms:W3CDTF">2021-10-11T01:27:21Z</dcterms:modified>
</cp:coreProperties>
</file>