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Calc 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test critical points and endpoints into F to find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(LRAM + RRAM)/2 is the ______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derivative of Cosine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anti-derivative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(F(B)-F(A))/(B-A)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derivative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Pe^rt is a function that is compounded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f(-x)=f(x) then the function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derivative of 3x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 AB</dc:title>
  <dcterms:created xsi:type="dcterms:W3CDTF">2021-10-11T01:26:35Z</dcterms:created>
  <dcterms:modified xsi:type="dcterms:W3CDTF">2021-10-11T01:26:35Z</dcterms:modified>
</cp:coreProperties>
</file>