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Calc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Point of Inflection    </w:t>
      </w:r>
      <w:r>
        <w:t xml:space="preserve">   Discontinuity    </w:t>
      </w:r>
      <w:r>
        <w:t xml:space="preserve">   Mean value theorem    </w:t>
      </w:r>
      <w:r>
        <w:t xml:space="preserve">   Antiderivative    </w:t>
      </w:r>
      <w:r>
        <w:t xml:space="preserve">   Logarithm    </w:t>
      </w:r>
      <w:r>
        <w:t xml:space="preserve">   Limit    </w:t>
      </w:r>
      <w:r>
        <w:t xml:space="preserve">   Slope    </w:t>
      </w:r>
      <w:r>
        <w:t xml:space="preserve">   Fraction    </w:t>
      </w:r>
      <w:r>
        <w:t xml:space="preserve">   Integral    </w:t>
      </w:r>
      <w:r>
        <w:t xml:space="preserve">   Integration by parts    </w:t>
      </w:r>
      <w:r>
        <w:t xml:space="preserve">   Continuous    </w:t>
      </w:r>
      <w:r>
        <w:t xml:space="preserve">   Derivative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Calc Word Search</dc:title>
  <dcterms:created xsi:type="dcterms:W3CDTF">2021-10-11T01:28:00Z</dcterms:created>
  <dcterms:modified xsi:type="dcterms:W3CDTF">2021-10-11T01:28:00Z</dcterms:modified>
</cp:coreProperties>
</file>