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in a particular section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whether the function is concave down, or neither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a number and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whether a point is a minimum, maximum, or neither.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noun, it means the integral of a function. As an adjective, it means "in the form of an integer.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integral which is evaluated over an interval.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slope of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shape or solid which has an indentation or "cave".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graph of an ____________ function is symmetric with respect to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value that a function or expression approaches as the domain variable(s) approach a specific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point (x, y) on the graph of a function at which the derivative is either 0 or undefined.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formula for finding the derivative of a power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family of functions that have a given function as a common 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approximate calculation of quantity or degree or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relation for which each element of the domain corresponds to exactly one element of the range.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a vertical line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which gives the slope of a curve; that is, the slope of the line tangent 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formula for the derivative of the quotient of two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value of a function. In other words, the min and max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graph of an ____________ function is symmetric with respect to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or part of a graph which looks like an upside-down bowl or part of an upside-down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point in a particular section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Symmetric with respect to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formula for the derivative of the product of two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an infinite number of points in a straight pathway with unlimited length and having no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which passes through at least two points of a curve.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for finding the derivative of a composition of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graph or part of a graph which looks like a right-side up bowl or part of an right-side up bowl.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 of steepness in a 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</dc:title>
  <dcterms:created xsi:type="dcterms:W3CDTF">2021-10-11T01:26:58Z</dcterms:created>
  <dcterms:modified xsi:type="dcterms:W3CDTF">2021-10-11T01:26:58Z</dcterms:modified>
</cp:coreProperties>
</file>