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Calculus 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F(x)=f(a)+f’(a)(x-a)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Rate at which the slope is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instantaneous rate of change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 x-&gt;0 (cosx-1)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1/3(πr^2)h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x^2 -&gt; 2x^2-1 -&gt; 2x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that touches a curve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f’(x) is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absolute value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value that a function or sequence "approaches" as the input or index approaches some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Finding a rate at which a quantity changes by relating that quantity to other quantities whose rates of change are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(vu'-uv')/v^2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4/3(πr^3)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does f^-1represent?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velocity and acceleration have the same sign, then the speed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(F*G)'(x)=f'(g(x))*g'(x)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Perpendicular to a tangent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 = a if the value of f(a) matches the predicted value coming from the limit as x →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f(x) is continuous, then every value  between f(a) and f(b) must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If velocity and acceleration have different signs, then the speed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occur at critical points or end points of a continuous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f’(x) is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"u" finding "du", spotting it in the integral, replacing it and solving. After taking the integral, re-substitute "u”.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lim x-&gt;0 (sinx/x)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 derivative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Derivative of the position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derivative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(πr^2)h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f(x) is continuous in the interval [a, b] and differentiable in the interval (a, 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x^3</w:t>
            </w:r>
          </w:p>
        </w:tc>
      </w:tr>
    </w:tbl>
    <w:p>
      <w:pPr>
        <w:pStyle w:val="WordBankLarge"/>
      </w:pPr>
      <w:r>
        <w:t xml:space="preserve">   Tangent line    </w:t>
      </w:r>
      <w:r>
        <w:t xml:space="preserve">   Intermediate value theroem    </w:t>
      </w:r>
      <w:r>
        <w:t xml:space="preserve">   Normal Line    </w:t>
      </w:r>
      <w:r>
        <w:t xml:space="preserve">   Discontinuity    </w:t>
      </w:r>
      <w:r>
        <w:t xml:space="preserve">   Speed    </w:t>
      </w:r>
      <w:r>
        <w:t xml:space="preserve">   Decreasing    </w:t>
      </w:r>
      <w:r>
        <w:t xml:space="preserve">   Concavity    </w:t>
      </w:r>
      <w:r>
        <w:t xml:space="preserve">    Linear approximation    </w:t>
      </w:r>
      <w:r>
        <w:t xml:space="preserve">   Absolute max/min    </w:t>
      </w:r>
      <w:r>
        <w:t xml:space="preserve">   Positive    </w:t>
      </w:r>
      <w:r>
        <w:t xml:space="preserve">   Negative    </w:t>
      </w:r>
      <w:r>
        <w:t xml:space="preserve">   Cube    </w:t>
      </w:r>
      <w:r>
        <w:t xml:space="preserve">   Cylinder    </w:t>
      </w:r>
      <w:r>
        <w:t xml:space="preserve">   Cone    </w:t>
      </w:r>
      <w:r>
        <w:t xml:space="preserve">   Sphere    </w:t>
      </w:r>
      <w:r>
        <w:t xml:space="preserve">   Limit    </w:t>
      </w:r>
      <w:r>
        <w:t xml:space="preserve">   Power rule    </w:t>
      </w:r>
      <w:r>
        <w:t xml:space="preserve">   Chain rule    </w:t>
      </w:r>
      <w:r>
        <w:t xml:space="preserve">   Imverse function    </w:t>
      </w:r>
      <w:r>
        <w:t xml:space="preserve">   One    </w:t>
      </w:r>
      <w:r>
        <w:t xml:space="preserve">   zero    </w:t>
      </w:r>
      <w:r>
        <w:t xml:space="preserve">   Derivative    </w:t>
      </w:r>
      <w:r>
        <w:t xml:space="preserve">   U-substitution    </w:t>
      </w:r>
      <w:r>
        <w:t xml:space="preserve">   MVT    </w:t>
      </w:r>
      <w:r>
        <w:t xml:space="preserve">   Quotient rule    </w:t>
      </w:r>
      <w:r>
        <w:t xml:space="preserve">   Related rates    </w:t>
      </w:r>
      <w:r>
        <w:t xml:space="preserve">   Continuous    </w:t>
      </w:r>
      <w:r>
        <w:t xml:space="preserve">   Acceleration    </w:t>
      </w:r>
      <w:r>
        <w:t xml:space="preserve">   Velocity    </w:t>
      </w:r>
      <w:r>
        <w:t xml:space="preserve">   Increasing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Calculus AB Crossword</dc:title>
  <dcterms:created xsi:type="dcterms:W3CDTF">2021-10-11T01:27:57Z</dcterms:created>
  <dcterms:modified xsi:type="dcterms:W3CDTF">2021-10-11T01:27:57Z</dcterms:modified>
</cp:coreProperties>
</file>