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Calculus BC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∫ƒ(x)dx from a to INF = lim c→INF of ∫ƒ(x)dx from a to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point where f' changes from negative to positive is called a local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ƒ is continuous on a closed interval, then ƒ has both a minimum and maximum on the interval.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where ƒ" changes from positive to negative or vice versa.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(∫ƒ(x)dx)/(b-a) = ƒ(c). This solves for the ________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f '(x) is negative, f(x)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∫F'(g(x))g'(x)dx = F(u) + C = F(g(x)) +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 a convergent alternating series, the absolute value of the _________ in approximating the sum with the first n partial sums is less than or equal to the value of the first neglected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ƒ'(x) = lim h→0 (ƒ(x+h) - ƒ(x))/h. Definition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Let sequences aⁿ &gt; 0 and bⁿ &gt; 0. If lim n→∞ a/b = L, where L is finite and positive, then the two sequences either both converge or both diverge.  _____ __________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∑ƒ(ci)∆xi, as ∆x→0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alternating series ∑(-1)ⁿaⁿ converges if lim n→∞ aⁿ = 0 and aⁿ⁺¹ ≤ aⁿ for all n. ___________ ______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ƒ(x) = ∑ƒⁿ(c)(x-c)ⁿ/n! + R(x), where ƒⁿ(c) is the nth derivative of ƒ at 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∑arⁿ = a + ar + ar² + ... = a/(1-r) = sum of a ______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equation involving the derivative(s)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h(x) ≤ ƒ(x) ≤ g(x) for all x in an open interval containing c, except possibly at c itself, and lim x→c h(x) = lim x→c g(x) = L, then lim x→c ƒ(x) exists and equals 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lim n→∞ aⁿ ≠ 0, then the infinite series ∑aⁿ diverges. ___ ____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sequence is _______ and monotonic, then it converges.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infinite series is ________ if the sequence of partial sums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∫ƒ(x)dx from a to b = ƒ(c)(b-a).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d/dx ƒ(x)/g(x) = (g(x)ƒ'(x) - ƒ(x)g'(x))/g²(x)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 series ∑|aⁿ| converges, then ∑aⁿ converges.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d/dx ƒ(x)g(x) = ƒ'(x)g(x) + ƒ(x)g'(x)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series is _____________ convergent if ∑aⁿ converges but ∑|aⁿ| diverges.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f '(x) is positive, f(x)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d/dx xⁿ = nx^(n-1)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point where f' changes from positive to negative is called a local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lim x→c ƒ(x)/g(x) = ƒ'(x)/g'(x), given that f(x)/g(x) is indeterminate at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∫ƒ(x)dx from a to b = F(b) - F(a), where F is an antiderivative of ƒ. ___ fundamental theorem of calculus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d/dx (∫ƒ(t)dt from a to x) = f(x). ___ fundamental theorem of calculus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d/dx ƒ(g(x)) = ƒ'(g(x))g'(x)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function F(x) that satisfies F'(x) = ƒ(x)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sequence is ______ if it's terms are either nondecreasing or nonincreasing.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series ∑n^(-p) converges if p &gt; 1, and diverges if p ≤ 1.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Calculus BC crossword</dc:title>
  <dcterms:created xsi:type="dcterms:W3CDTF">2021-10-11T01:28:02Z</dcterms:created>
  <dcterms:modified xsi:type="dcterms:W3CDTF">2021-10-11T01:28:02Z</dcterms:modified>
</cp:coreProperties>
</file>