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Calculus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line is perpendicular to the tangent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used to describe any path, whether actually curved or straight.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slope of tangent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a function is from the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rate of change of with respect to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slope of a vertical line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x-values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Theorem states that there has to be at least one value between a and b at which the derivative is 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set of y-values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graph of an ____________ function is symmetric with respect to the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line or curve that the graph of a relation approaches more and more closely the further the graph is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something is losing value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is a point on the graph of a function that has either a derivative of zero or is undefined. Will often be a maximum or minimum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definite way to simplify evaluations of limits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Problems in which rates of change are related by means of differentiation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total amount of space enclosed in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set of x-values for which a function is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function changes from concave up to concave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circle whose center is at the origin and has a radius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=1D2+2D1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f'(x) is the _____ of f(x)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inverse of 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line that touches a curve at a point without crossing the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value that a function or expression approaches as the domain variables approach a specific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Highest Point on a graph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inverse of 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relative maximum and minimum points of the parent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graph of an ____________ function is symmetric with respect to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word used to describe any path, whether actually curved or straight.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Calculus Crossword</dc:title>
  <dcterms:created xsi:type="dcterms:W3CDTF">2021-10-11T01:27:52Z</dcterms:created>
  <dcterms:modified xsi:type="dcterms:W3CDTF">2021-10-11T01:27:52Z</dcterms:modified>
</cp:coreProperties>
</file>