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Calculus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Variable    </w:t>
      </w:r>
      <w:r>
        <w:t xml:space="preserve">   Slope    </w:t>
      </w:r>
      <w:r>
        <w:t xml:space="preserve">   Point    </w:t>
      </w:r>
      <w:r>
        <w:t xml:space="preserve">   Integer    </w:t>
      </w:r>
      <w:r>
        <w:t xml:space="preserve">   Formula    </w:t>
      </w:r>
      <w:r>
        <w:t xml:space="preserve">   Equation    </w:t>
      </w:r>
      <w:r>
        <w:t xml:space="preserve">   Distance    </w:t>
      </w:r>
      <w:r>
        <w:t xml:space="preserve">   Conjugate    </w:t>
      </w:r>
      <w:r>
        <w:t xml:space="preserve">   Tangent    </w:t>
      </w:r>
      <w:r>
        <w:t xml:space="preserve">   Range    </w:t>
      </w:r>
      <w:r>
        <w:t xml:space="preserve">   Parabola    </w:t>
      </w:r>
      <w:r>
        <w:t xml:space="preserve">   Graph    </w:t>
      </w:r>
      <w:r>
        <w:t xml:space="preserve">   Factor    </w:t>
      </w:r>
      <w:r>
        <w:t xml:space="preserve">   Domain    </w:t>
      </w:r>
      <w:r>
        <w:t xml:space="preserve">   Derivative    </w:t>
      </w:r>
      <w:r>
        <w:t xml:space="preserve">   Asymptote    </w:t>
      </w:r>
      <w:r>
        <w:t xml:space="preserve">   Velocity    </w:t>
      </w:r>
      <w:r>
        <w:t xml:space="preserve">   Substitution    </w:t>
      </w:r>
      <w:r>
        <w:t xml:space="preserve">   Power    </w:t>
      </w:r>
      <w:r>
        <w:t xml:space="preserve">   Limit    </w:t>
      </w:r>
      <w:r>
        <w:t xml:space="preserve">   Function    </w:t>
      </w:r>
      <w:r>
        <w:t xml:space="preserve">   Exponent    </w:t>
      </w:r>
      <w:r>
        <w:t xml:space="preserve">   Distribute    </w:t>
      </w:r>
      <w:r>
        <w:t xml:space="preserve">   Continuity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Calculus Extra Credit</dc:title>
  <dcterms:created xsi:type="dcterms:W3CDTF">2021-10-11T01:28:07Z</dcterms:created>
  <dcterms:modified xsi:type="dcterms:W3CDTF">2021-10-11T01:28:07Z</dcterms:modified>
</cp:coreProperties>
</file>