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Calculus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dy/dx =0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Low (Dhigh) -high (Dlow) over the square of whats below (______ rule)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f is decreasing on [a,b] the left Reimann sum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f is increasing on [a,b] the left Reimann sum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f(-x)=f(x)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f(-x)=f(x)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Iv(t)I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v(t) and a(t) have opposite signs. (________ speed)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1st (D2nd) +2nd (D1st)   (_______ rule)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v(t) and a(t) have the same sign (_______ speed)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f is continuous on [a,b] and differentiable then there exists c s.t. (f(b)-f(a))/(b-a) = f'(c)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f is continuous on [a,b]and differentiable on (a,b) and f(b)=f(a), then there exists c s.t. f'(c)=0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f is continuous on the interval [a,b] then there is an absolute max or min on [a,b]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1/2(b_1+b_2)h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h/2(y_0+2y_1+2y_2+... 2y_n-1+y_n)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∫ Iv(t)I dt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dv/dt where v(t) is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ds/dt where s(t) is the position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∫ v(t) dt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d/dx sinx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Calculus Review</dc:title>
  <dcterms:created xsi:type="dcterms:W3CDTF">2021-10-11T01:27:23Z</dcterms:created>
  <dcterms:modified xsi:type="dcterms:W3CDTF">2021-10-11T01:27:23Z</dcterms:modified>
</cp:coreProperties>
</file>