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Capstone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evidence or reasoning that is false or in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issue involving many facets or perspectives that must be understood in order to address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to which a source is believable and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evidence having to do with numbers and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internet address for sites owned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original source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discussion and analysis of evidence in relation to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internet address affiliated with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opposing perspective, idea, or theory supported by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belief that is regarded as true and often unstated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internet address affiliated with educational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acknowledgement and acceptance of an opposing or different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failure to acknowledge or cite evidence taken from another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detailed examination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arrangement of claims and evidence that leads to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boundary or point at which an argument is no longer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stylistic features or writing (grammar, usage, mechanics)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filter through which a topic is examined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means of answering a question or addressing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reasoning that constructs general propositions that are supported with evidence or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a view conveyed through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evidence having to do with text, narrative, or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cohesion between the focus of an inquiry, the method of collecting info, the process of analysis, and the conclusions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reasoning that presents evidence or cases that led to a logical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personal opinion that may influence ones judgement, perspective,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reference within the body of a text (last name page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disproving am opposing perspective by providing counterclaims or counter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creates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popular internet address, affiliated with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intent, audience, purpose, bias, or background of a source or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understanding resulting from analysis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claim or thesis that conveys a perspective developed through a line of reasoning and supported by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way an author expresses an attitude about their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process of seeking information through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information used as proof to support a claim or 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statement made about an issue that asserts a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possible future effect or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internet address affiliated with nonprofit organizations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Capstone Exam Review</dc:title>
  <dcterms:created xsi:type="dcterms:W3CDTF">2021-10-11T01:28:09Z</dcterms:created>
  <dcterms:modified xsi:type="dcterms:W3CDTF">2021-10-11T01:28:09Z</dcterms:modified>
</cp:coreProperties>
</file>