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A&amp;P- Chapter 16-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permanent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when bile pigments are not removed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in gastric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Gastroesophageal Reflux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everything in A &amp;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Overflow reservoir for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turning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Spinchter that allows food to enter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Valve-like rings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chewing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both respiratory and digestive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secretes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Apex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Nearly all digestion and absorption occurs in the: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pancreas excretes ______________ into the duodenum to neutralize stomach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movement of digestive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Pancreatic amylase digests: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_________ divisions of the small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A&amp;P- Chapter 16- Digestive System</dc:title>
  <dcterms:created xsi:type="dcterms:W3CDTF">2021-10-11T00:28:10Z</dcterms:created>
  <dcterms:modified xsi:type="dcterms:W3CDTF">2021-10-11T00:28:10Z</dcterms:modified>
</cp:coreProperties>
</file>