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AP Chem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technique used to control the corrosion of a metal surface by making it the cathode of an electrochemical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law stating that the amount of any substance deposited or liberated during electrolysis is proportional to the quantity of electric charge passed and to the equivalent weight of the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cell consisting of an electrolyte, its container, and two electrodes, in which the electrochemical reaction between the electrodes and the electrolyte produces an electric current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SI unit of electromotive force, the difference of potential that would drive one ampere of current against one ohm resistance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process or result of oxidizing or being oxidized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one of the two electrodes in a galvanic cell or simple battery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conductor through which electricity enters or leaves an object, substance, or region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describes the degree of oxidation of an atom in a chemical compound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substance that tends to bring about reduction by being oxidized and losing electrons.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process of using electrolysis to increase the purity of a metal extracted from its ore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substance that tends to bring about oxidation by being reduced and gaining electrons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 either the oxidation or reduction reaction component of a redox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device capable of either generating electrical energy from chemical reactions or using electrical energy to cause chemical reactions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process that uses an electric current to reduce dissolved metal cations so that they form a thin coherent metal coating on an electrode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process or result of reducing or being reduced.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technique that uses a direct electric current to drive an otherwise non-spontaneous chemical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type of titration based on a redox reaction between the analyte and titrant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any chemical reaction in which the oxidation number of a molecule, atom, or ion changes by gaining or losing an electron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natural process, which converts a refined metal to a more chemically-stable form, such as its oxide, hydroxide, or sulfide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 Chem Crossword</dc:title>
  <dcterms:created xsi:type="dcterms:W3CDTF">2021-10-11T01:27:45Z</dcterms:created>
  <dcterms:modified xsi:type="dcterms:W3CDTF">2021-10-11T01:27:45Z</dcterms:modified>
</cp:coreProperties>
</file>