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Chemistry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delta v is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know when pressure is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 is on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transferred through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what you are focusing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w is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delta v is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unit is work usually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work is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work is on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delta v mean in works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pressure when work is always against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gets work to joules?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force acting over a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 Crossword puzzle </dc:title>
  <dcterms:created xsi:type="dcterms:W3CDTF">2021-10-11T01:27:04Z</dcterms:created>
  <dcterms:modified xsi:type="dcterms:W3CDTF">2021-10-11T01:27:04Z</dcterms:modified>
</cp:coreProperties>
</file>