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Chemistry Escape Room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London dispersion forces increases as _______________________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Determines if a reaction is thermodynamically feasible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for oxidation in an electrochemical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order of a reactant that doubles the rate, when its concentration is doubled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 with greatest atomic radius in period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Beers law states that the _______________ of a solution is proportional to its absorbance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molecule with polar bonds and an symmetric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atom with the electron configuration of 1s22s22p63s23p64s23d5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will form when Q&gt;Ksp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_______________________ reactant is used up first and determine the theoretical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Q decreases Ecell will 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asked to determine which direction a reaction will proceed to reach equilibrium I should compare the reaction quotient to an _________________________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noble gas would effuse the fastest at 25C?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Keq is less than 1, would you expect reactants or products to be present at a greater concentration at equilibrium?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driving force for a reaction that is only thermodynamically feasible at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Given the reaction, N2O4 (g)   ↔   2NO2 (g), entropy 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Chemistry Escape Room Review</dc:title>
  <dcterms:created xsi:type="dcterms:W3CDTF">2021-10-11T01:27:48Z</dcterms:created>
  <dcterms:modified xsi:type="dcterms:W3CDTF">2021-10-11T01:27:48Z</dcterms:modified>
</cp:coreProperties>
</file>