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Chemistry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Cell Potential    </w:t>
      </w:r>
      <w:r>
        <w:t xml:space="preserve">   Valence Electrons    </w:t>
      </w:r>
      <w:r>
        <w:t xml:space="preserve">   Nonelectrolyte    </w:t>
      </w:r>
      <w:r>
        <w:t xml:space="preserve">   Reduction    </w:t>
      </w:r>
      <w:r>
        <w:t xml:space="preserve">   Mole    </w:t>
      </w:r>
      <w:r>
        <w:t xml:space="preserve">   Triple Point    </w:t>
      </w:r>
      <w:r>
        <w:t xml:space="preserve">   Titration    </w:t>
      </w:r>
      <w:r>
        <w:t xml:space="preserve">   Sigma Bond    </w:t>
      </w:r>
      <w:r>
        <w:t xml:space="preserve">   Resonance    </w:t>
      </w:r>
      <w:r>
        <w:t xml:space="preserve">   Molarity    </w:t>
      </w:r>
      <w:r>
        <w:t xml:space="preserve">   Intermolecular Force    </w:t>
      </w:r>
      <w:r>
        <w:t xml:space="preserve">   Le Chatelier    </w:t>
      </w:r>
      <w:r>
        <w:t xml:space="preserve">   Intermediate    </w:t>
      </w:r>
      <w:r>
        <w:t xml:space="preserve">   Ideal Gas    </w:t>
      </w:r>
      <w:r>
        <w:t xml:space="preserve">   Kinetic Energy    </w:t>
      </w:r>
      <w:r>
        <w:t xml:space="preserve">   Equivalence Point    </w:t>
      </w:r>
      <w:r>
        <w:t xml:space="preserve">   Molar Mass    </w:t>
      </w:r>
      <w:r>
        <w:t xml:space="preserve">   Dilution    </w:t>
      </w:r>
      <w:r>
        <w:t xml:space="preserve">   Distillation    </w:t>
      </w:r>
      <w:r>
        <w:t xml:space="preserve">   Dipole Moment    </w:t>
      </w:r>
      <w:r>
        <w:t xml:space="preserve">   Electron    </w:t>
      </w:r>
      <w:r>
        <w:t xml:space="preserve">   Coulomb's Law    </w:t>
      </w:r>
      <w:r>
        <w:t xml:space="preserve">   Conjugate Acid    </w:t>
      </w:r>
      <w:r>
        <w:t xml:space="preserve">   Conjugate Base    </w:t>
      </w:r>
      <w:r>
        <w:t xml:space="preserve">   Enthalpy    </w:t>
      </w:r>
      <w:r>
        <w:t xml:space="preserve">   Entropy    </w:t>
      </w:r>
      <w:r>
        <w:t xml:space="preserve">   Catalyst    </w:t>
      </w:r>
      <w:r>
        <w:t xml:space="preserve">   Salt Bridge    </w:t>
      </w:r>
      <w:r>
        <w:t xml:space="preserve">   Cathode    </w:t>
      </w:r>
      <w:r>
        <w:t xml:space="preserve">   Anode    </w:t>
      </w:r>
      <w:r>
        <w:t xml:space="preserve">   Stoichiometry    </w:t>
      </w:r>
      <w:r>
        <w:t xml:space="preserve">   Anion    </w:t>
      </w:r>
      <w:r>
        <w:t xml:space="preserve">   Cation    </w:t>
      </w:r>
      <w:r>
        <w:t xml:space="preserve">   Common Ion Effect    </w:t>
      </w:r>
      <w:r>
        <w:t xml:space="preserve">   Bronsted Lowry    </w:t>
      </w:r>
      <w:r>
        <w:t xml:space="preserve">   Bond Energy    </w:t>
      </w:r>
      <w:r>
        <w:t xml:space="preserve">   Avogadro    </w:t>
      </w:r>
      <w:r>
        <w:t xml:space="preserve">   Electrochemistry    </w:t>
      </w:r>
      <w:r>
        <w:t xml:space="preserve">   Solubility    </w:t>
      </w:r>
      <w:r>
        <w:t xml:space="preserve">   Base    </w:t>
      </w:r>
      <w:r>
        <w:t xml:space="preserve">   Acid    </w:t>
      </w:r>
      <w:r>
        <w:t xml:space="preserve">   Kinetics    </w:t>
      </w:r>
      <w:r>
        <w:t xml:space="preserve">   Equilibrium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Chemistry Terms</dc:title>
  <dcterms:created xsi:type="dcterms:W3CDTF">2021-10-11T01:26:29Z</dcterms:created>
  <dcterms:modified xsi:type="dcterms:W3CDTF">2021-10-11T01:26:29Z</dcterms:modified>
</cp:coreProperties>
</file>