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Computer Principles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multiple devices that communicate with each other; LANS and WANS are two primary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Numeric system that only uses 0s and 1s; represents True(1) or False(0)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location where data that is being used come from; name given to the connection setup from database to 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Stores recently used info so that it can be quickly accessed later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million pixels; used to describe the resolution of digital cameras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describe the virtual world of computers; extends to the global network of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for access control; best when  a limited number of items need to be denied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 a verb: refers to the process of receiving data over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Junk email and/or irrelevant postings to a newsgroup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unit/building block of storage used to quantify computer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Results in lost data and quality from the original version while being reduced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converting data to an unrecognizable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reads and/or writes data to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analyzing large amounts of data in order to discover hidden patterns and other info; typically performed on databases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programming language designed for the visual arts community; each program created is called a "sketch"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unique address that identifies a device on the internet or local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used to describe unsightly debris that accrues as a result of digital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continuous stream of information; more accurate than digital data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Computer Principles Terms</dc:title>
  <dcterms:created xsi:type="dcterms:W3CDTF">2021-10-11T01:27:29Z</dcterms:created>
  <dcterms:modified xsi:type="dcterms:W3CDTF">2021-10-11T01:27:29Z</dcterms:modified>
</cp:coreProperties>
</file>