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A&amp;P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organ, muscle, or gland capable of being activated by nerve endings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point of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portion of the back between the thorax and the pelvis; the loin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nerve ending specified for response to a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part of an element; indivisible by ordinary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 the heel of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partition or wall separating one area from another; a muscle that separates the throratic cavity from the abdominopelvic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the digits; fingers;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eye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pertaining to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science of the structure of living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referring to the neck or the neckline portion of an organ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buttock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anterior surface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the anterior body trunk inferior to the ribs.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sole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pertaining to the anterior leg; shin.</w:t>
            </w:r>
          </w:p>
        </w:tc>
      </w:tr>
    </w:tbl>
    <w:p>
      <w:pPr>
        <w:pStyle w:val="WordBankLarge"/>
      </w:pPr>
      <w:r>
        <w:t xml:space="preserve">   Nasal    </w:t>
      </w:r>
      <w:r>
        <w:t xml:space="preserve">   Pectoral    </w:t>
      </w:r>
      <w:r>
        <w:t xml:space="preserve">   Brachial    </w:t>
      </w:r>
      <w:r>
        <w:t xml:space="preserve">   Abdominal    </w:t>
      </w:r>
      <w:r>
        <w:t xml:space="preserve">   Acrominal    </w:t>
      </w:r>
      <w:r>
        <w:t xml:space="preserve">   Anatomy    </w:t>
      </w:r>
      <w:r>
        <w:t xml:space="preserve">   Antebrachial    </w:t>
      </w:r>
      <w:r>
        <w:t xml:space="preserve">   Antecubital    </w:t>
      </w:r>
      <w:r>
        <w:t xml:space="preserve">   Atom    </w:t>
      </w:r>
      <w:r>
        <w:t xml:space="preserve">   Buccal    </w:t>
      </w:r>
      <w:r>
        <w:t xml:space="preserve">   Calcaneal    </w:t>
      </w:r>
      <w:r>
        <w:t xml:space="preserve">   Carpal    </w:t>
      </w:r>
      <w:r>
        <w:t xml:space="preserve">   Cephalic    </w:t>
      </w:r>
      <w:r>
        <w:t xml:space="preserve">   Cervical    </w:t>
      </w:r>
      <w:r>
        <w:t xml:space="preserve">   Coxal    </w:t>
      </w:r>
      <w:r>
        <w:t xml:space="preserve">   Crural    </w:t>
      </w:r>
      <w:r>
        <w:t xml:space="preserve">   Diaphragm    </w:t>
      </w:r>
      <w:r>
        <w:t xml:space="preserve">   Digital    </w:t>
      </w:r>
      <w:r>
        <w:t xml:space="preserve">   Effector    </w:t>
      </w:r>
      <w:r>
        <w:t xml:space="preserve">   Lumbar    </w:t>
      </w:r>
      <w:r>
        <w:t xml:space="preserve">   Gluteal    </w:t>
      </w:r>
      <w:r>
        <w:t xml:space="preserve">   Receptor    </w:t>
      </w:r>
      <w:r>
        <w:t xml:space="preserve">   Orbital    </w:t>
      </w:r>
      <w:r>
        <w:t xml:space="preserve">   organism    </w:t>
      </w:r>
      <w:r>
        <w:t xml:space="preserve">   Plantar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 Crossword Project</dc:title>
  <dcterms:created xsi:type="dcterms:W3CDTF">2021-10-11T00:28:26Z</dcterms:created>
  <dcterms:modified xsi:type="dcterms:W3CDTF">2021-10-11T00:28:26Z</dcterms:modified>
</cp:coreProperties>
</file>