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 traits found in large, urban populations that are heterogeneous.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countries are mainly located in Sub-Saharan Africa, the Middle East, Southeast Asia, and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of a feature from one place to another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change in the migration pattern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such as natural disasters and conflicts will push away 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factors such as climate, water bodies, topography, soil, vegetation, and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in stage 4 of the DTM when birth rate equals death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percentage by which a population grows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 countries are Europe, Canada, the U.S., Australia,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Hinduism and Judaism are examples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Christianity, Islam, and Buddhism are examples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Follows the same stages of the ETM and MTM.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time it takes a population to double in size from any given numerical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such as economic opportunity and political freedom will attract 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migration from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originated by Immanuel Wallerstein and illuminated by his three-tier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Locating closer to inputs or to the market has to do with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 4 ___ is shaped like a coke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migration to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Fashioning of a natural landscape by a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American-English and British-English are different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spatial expression of a popular custom in one location being similar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global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Iran has this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people from different regions say soda, pop, or coke.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EXAM REVIEW</dc:title>
  <dcterms:created xsi:type="dcterms:W3CDTF">2021-10-11T01:27:08Z</dcterms:created>
  <dcterms:modified xsi:type="dcterms:W3CDTF">2021-10-11T01:27:08Z</dcterms:modified>
</cp:coreProperties>
</file>