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III TSL 21-24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tired out; not yielding to fatigue; untiring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loud, resonant sound; clang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with a sinuous or wavelike motion; display a smooth rising-and-falling or side-to-side alternation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sudden, alarming amazement or dread that results in utter confusion;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from one nature, substance, form, or condition into another;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unable to be avoided, evaded, or escaped; certain;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courteous and gracious; friendly;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shield or shieldlike surface on which a coat of arms is depicted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renounce or surrender ( a possession, right, etc.)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lives in seclusion or apart from society, often for religious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aspect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and noisy commotion or disturbance of a crowd or mob;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or fact of interposing or the condition of being interposed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jocular speech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no real value; trifling;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officer of the highest rank, as in the French and some other armies.: Compare field marshal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architectural support for a column, statue, vase,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appearance, especially the look or expression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or acting merely for money or other reward; venal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divination through alleged communication with the dead; black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III TSL 21-24 Vocabulary </dc:title>
  <dcterms:created xsi:type="dcterms:W3CDTF">2021-10-11T01:27:59Z</dcterms:created>
  <dcterms:modified xsi:type="dcterms:W3CDTF">2021-10-11T01:27:59Z</dcterms:modified>
</cp:coreProperties>
</file>