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III TSL Vocabulary 13-16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reward or recompense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puzzling or inexplicable occurrence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or adroitness in using the hands or body; 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loquacious; talkativeness; garrulity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inclination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before a person for acceptance;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 fault with or reproach severely;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utter mocking or scoffing words; jeer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gaunt, wasted, or exhausted appearance, as from prolonged suffering, exertion, or anxiety;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Requital according to merits or deserts, especially for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illegally by reason of one’s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Portending evil or harm; foreboding; threatening; inauspicious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playful or frolicsome; jesting, jocose, or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Nearness in place;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Well-being, prosperity,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Dreamily or wistfully thoughtful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attribute or ascribe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or tendency to be precocious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anticipate and prevent or eliminate (difficulties, disadvantages, etc.) by effective measures; render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thing that ruins or spoils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III TSL Vocabulary 13-16</dc:title>
  <dcterms:created xsi:type="dcterms:W3CDTF">2021-10-11T01:27:55Z</dcterms:created>
  <dcterms:modified xsi:type="dcterms:W3CDTF">2021-10-11T01:27:55Z</dcterms:modified>
</cp:coreProperties>
</file>