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English III TSL Vocabulary 17-20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or instance of machinating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an earnest or strong desire;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usually trammels. a hindrance or impediment to free action;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contiguous; contact or proximity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or process of flowing out; efflux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hatred, dislike, or distrust of humankind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mark, trace, or visible evidence of something that is no longer present or in existence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of or expressing reproach or censure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change or variation occurring in the course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extenuates; a partial excuse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urgent or persistent in solicitation, sometimes annoyingly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to be disputed or contested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zealous; ardent; impassioned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oddity or peculiarity, as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stiff cotton fabric for interlinings, book bindings,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conversational exchange;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stone, ring, or other object, engraved with figures or characters supposed to possess occult powers and worn as an amulet or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facial expression, often ugly or contorted, that indicates disapproval, pain,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accustom to hardship, difficulty, pain, etc.; toughen or harden; habituate (usually followed by 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supply with anything to excess, so as to disgust or weary; surfeit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III TSL Vocabulary 17-20</dc:title>
  <dcterms:created xsi:type="dcterms:W3CDTF">2021-10-11T01:27:57Z</dcterms:created>
  <dcterms:modified xsi:type="dcterms:W3CDTF">2021-10-11T01:27:57Z</dcterms:modified>
</cp:coreProperties>
</file>