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English III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enough or adequate, as for needs, purposes,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bring forward in argument or as evidence; cite as pertinent or conclusive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mystic; occult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enlarge in discourse or writing; be copious in description or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wide-ranging and impressive array or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belonging or pertaining to the common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existence; still existing; not destroyed or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or thing detested or loathed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 of compelling; constraint; coercion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marked by emaciation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its original purity; uncorrupted or unsullied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full of, characterized by, or ministering to indulgence in luxury, pleasure, and sensuous enjoyment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liable or subject to change or alteration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domineering in a haughty manner; dictatorial; overbearing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intricate combination of paths or passages in which it is difficult to find one's way or to reach the 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consume (liquids) by drinking;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pleasantly calm or peaceful; unruffled; tranquil; serenely quiet or undisturbed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sells quack medicines, as from a platform in public places, attracting and influencing an audience by tricks, storytelling,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Old World weasellike mammal, Mustela zibellina, of cold regions in Eurasia and the North Pacific islands, valued for its dark brown 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gruesome; horrible; revolting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English III Vocabulary Words</dc:title>
  <dcterms:created xsi:type="dcterms:W3CDTF">2021-10-11T01:27:50Z</dcterms:created>
  <dcterms:modified xsi:type="dcterms:W3CDTF">2021-10-11T01:27:50Z</dcterms:modified>
</cp:coreProperties>
</file>