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English Language and Composition Essential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unlike things are compare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Repetition of a word at the end of a successive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appeal to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commonly understood cultural or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art of effective or persuasive speaking/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intended to arouse 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Expression with a meaning that is different of the literal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Appeal to logic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Attribute human characteristics to non-human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Contrast or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components in a sentence are grammatically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Literal dictionary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Normal order of words reversed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 regarded as representative or symbolic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Rhetorical device that repeats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contrast or difference of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Drawing a comparison to show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Brief/ indirect reference.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Seemingly absurd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word is substituted for another that is closely related</w:t>
            </w:r>
          </w:p>
        </w:tc>
      </w:tr>
    </w:tbl>
    <w:p>
      <w:pPr>
        <w:pStyle w:val="WordBankLarge"/>
      </w:pPr>
      <w:r>
        <w:t xml:space="preserve">   Simile    </w:t>
      </w:r>
      <w:r>
        <w:t xml:space="preserve">   dichotomy    </w:t>
      </w:r>
      <w:r>
        <w:t xml:space="preserve">   repetition    </w:t>
      </w:r>
      <w:r>
        <w:t xml:space="preserve">   allusion    </w:t>
      </w:r>
      <w:r>
        <w:t xml:space="preserve">   pathos    </w:t>
      </w:r>
      <w:r>
        <w:t xml:space="preserve">   connotation     </w:t>
      </w:r>
      <w:r>
        <w:t xml:space="preserve">   inflammatory     </w:t>
      </w:r>
      <w:r>
        <w:t xml:space="preserve">   figurativelanguage     </w:t>
      </w:r>
      <w:r>
        <w:t xml:space="preserve">   metonymy    </w:t>
      </w:r>
      <w:r>
        <w:t xml:space="preserve">   parallelism    </w:t>
      </w:r>
      <w:r>
        <w:t xml:space="preserve">   paradox    </w:t>
      </w:r>
      <w:r>
        <w:t xml:space="preserve">   metaphor    </w:t>
      </w:r>
      <w:r>
        <w:t xml:space="preserve">   personification    </w:t>
      </w:r>
      <w:r>
        <w:t xml:space="preserve">   rhetoric    </w:t>
      </w:r>
      <w:r>
        <w:t xml:space="preserve">   denotation     </w:t>
      </w:r>
      <w:r>
        <w:t xml:space="preserve">   inversion     </w:t>
      </w:r>
      <w:r>
        <w:t xml:space="preserve">   epistrophe    </w:t>
      </w:r>
      <w:r>
        <w:t xml:space="preserve">   analogy     </w:t>
      </w:r>
      <w:r>
        <w:t xml:space="preserve">   antithesis    </w:t>
      </w:r>
      <w:r>
        <w:t xml:space="preserve">   logos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English Language and Composition Essential Vocabulary</dc:title>
  <dcterms:created xsi:type="dcterms:W3CDTF">2021-10-11T01:27:01Z</dcterms:created>
  <dcterms:modified xsi:type="dcterms:W3CDTF">2021-10-11T01:27:01Z</dcterms:modified>
</cp:coreProperties>
</file>