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English Vocab TSL 9-12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palpable; incapable of being perceived by the sense of touch; intangible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extreme repugnance or aversion; utter loathing; abomination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wakefulness maintained for any reason during the normal hours for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Knowledge acquired by study, research, etc.; learning; scholarship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 wide range or extent; comprehensive; extensive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rapturous delight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holding fast; characterized by keeping a firm hold (often followed by of)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one side; out of line; in a crooked position; awry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sleepwalking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opportune, fortunate, or lucky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or impression that something is about to happen, especially something evil; foreboding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grossly or obscenely abusive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scruples, or moral or ethical standards; having or showing a strict regard for what one considers right; principled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bringing or inducing sleep, as drugs or influences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means by which atonement or reparation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feeling of a person who venerates; a feeling of awe, respect, etc.; reverence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abstention from sexual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present, especially deliberately, the appearance of being; profess or claim, often falsely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done, characterized, or acting by stealth; furtive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adverse in tendency or effect; unfavorable; harmful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English Vocab TSL 9-12</dc:title>
  <dcterms:created xsi:type="dcterms:W3CDTF">2021-10-11T01:27:52Z</dcterms:created>
  <dcterms:modified xsi:type="dcterms:W3CDTF">2021-10-11T01:27:52Z</dcterms:modified>
</cp:coreProperties>
</file>