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English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Intended to teach, having moral instruction as an ulterior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exclamatory passage in a speech or poem addressed to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pithy observation that contains a general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in which an opposition or contrast of idea is expressed by parallelism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Obvious and intentional exaggeration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literary works that are considered the most important of a particular time or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Moral lessons to instruct the reader about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Phrase written in memory of someone who has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category of artistic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Ethical appeal </w:t>
            </w:r>
          </w:p>
        </w:tc>
      </w:tr>
    </w:tbl>
    <w:p>
      <w:pPr>
        <w:pStyle w:val="WordBankMedium"/>
      </w:pPr>
      <w:r>
        <w:t xml:space="preserve">   Antithesis    </w:t>
      </w:r>
      <w:r>
        <w:t xml:space="preserve">   Aphorism     </w:t>
      </w:r>
      <w:r>
        <w:t xml:space="preserve">   Apostrophe     </w:t>
      </w:r>
      <w:r>
        <w:t xml:space="preserve">   Canon     </w:t>
      </w:r>
      <w:r>
        <w:t xml:space="preserve">   Didactic     </w:t>
      </w:r>
      <w:r>
        <w:t xml:space="preserve">   Ethos     </w:t>
      </w:r>
      <w:r>
        <w:t xml:space="preserve">   Epitaph     </w:t>
      </w:r>
      <w:r>
        <w:t xml:space="preserve">   Genre     </w:t>
      </w:r>
      <w:r>
        <w:t xml:space="preserve">   Homily     </w:t>
      </w:r>
      <w:r>
        <w:t xml:space="preserve">   Hyperbole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English Vocabulary </dc:title>
  <dcterms:created xsi:type="dcterms:W3CDTF">2021-10-11T01:26:56Z</dcterms:created>
  <dcterms:modified xsi:type="dcterms:W3CDTF">2021-10-11T01:26:56Z</dcterms:modified>
</cp:coreProperties>
</file>