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A.P. English Vocabulary List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using promises or flattery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similar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interesting, dull tasteless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indifference or lack of excitement, usually due to familiarity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helpers, supports; attendants for an important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open insult; to do or say something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confirm/ make more certain/ to add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burden/ weigh down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easily angered; bad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wicked/ evil or immoral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 of facial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boring (boredom); too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be stopped changed/ persuaded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hot/ dry or emotionally charged/ passionate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 English Vocabulary List #3</dc:title>
  <dcterms:created xsi:type="dcterms:W3CDTF">2021-10-11T00:27:30Z</dcterms:created>
  <dcterms:modified xsi:type="dcterms:W3CDTF">2021-10-11T00:27:30Z</dcterms:modified>
</cp:coreProperties>
</file>