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Español 4 - Temas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acontecimiento    </w:t>
      </w:r>
      <w:r>
        <w:t xml:space="preserve">   acuarela    </w:t>
      </w:r>
      <w:r>
        <w:t xml:space="preserve">   aguantar    </w:t>
      </w:r>
      <w:r>
        <w:t xml:space="preserve">   aportar    </w:t>
      </w:r>
      <w:r>
        <w:t xml:space="preserve">   ascender    </w:t>
      </w:r>
      <w:r>
        <w:t xml:space="preserve">   atentado    </w:t>
      </w:r>
      <w:r>
        <w:t xml:space="preserve">   aumentar    </w:t>
      </w:r>
      <w:r>
        <w:t xml:space="preserve">   cohibido    </w:t>
      </w:r>
      <w:r>
        <w:t xml:space="preserve">   delito    </w:t>
      </w:r>
      <w:r>
        <w:t xml:space="preserve">   descender    </w:t>
      </w:r>
      <w:r>
        <w:t xml:space="preserve">   desempeño    </w:t>
      </w:r>
      <w:r>
        <w:t xml:space="preserve">   desenvuelto    </w:t>
      </w:r>
      <w:r>
        <w:t xml:space="preserve">   desilución    </w:t>
      </w:r>
      <w:r>
        <w:t xml:space="preserve">   desperdiciar    </w:t>
      </w:r>
      <w:r>
        <w:t xml:space="preserve">   destacar    </w:t>
      </w:r>
      <w:r>
        <w:t xml:space="preserve">   disponibilidad    </w:t>
      </w:r>
      <w:r>
        <w:t xml:space="preserve">   escacear    </w:t>
      </w:r>
      <w:r>
        <w:t xml:space="preserve">   evadir    </w:t>
      </w:r>
      <w:r>
        <w:t xml:space="preserve">   facilitar    </w:t>
      </w:r>
      <w:r>
        <w:t xml:space="preserve">   fomentar    </w:t>
      </w:r>
      <w:r>
        <w:t xml:space="preserve">   globalización    </w:t>
      </w:r>
      <w:r>
        <w:t xml:space="preserve">   imprevisto    </w:t>
      </w:r>
      <w:r>
        <w:t xml:space="preserve">   intercambio    </w:t>
      </w:r>
      <w:r>
        <w:t xml:space="preserve">   legalizar    </w:t>
      </w:r>
      <w:r>
        <w:t xml:space="preserve">   moralidad    </w:t>
      </w:r>
      <w:r>
        <w:t xml:space="preserve">   prejuicio    </w:t>
      </w:r>
      <w:r>
        <w:t xml:space="preserve">   propiciar    </w:t>
      </w:r>
      <w:r>
        <w:t xml:space="preserve">   renovable    </w:t>
      </w:r>
      <w:r>
        <w:t xml:space="preserve">   superpoblado    </w:t>
      </w:r>
      <w:r>
        <w:t xml:space="preserve">   trayectoria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Español 4 - Temas</dc:title>
  <dcterms:created xsi:type="dcterms:W3CDTF">2021-10-11T01:27:43Z</dcterms:created>
  <dcterms:modified xsi:type="dcterms:W3CDTF">2021-10-11T01:27:43Z</dcterms:modified>
</cp:coreProperties>
</file>