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Español: La geografía humana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provecho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convicción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dinero (en Argentina)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apoyar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mover de un sitio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área central de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beneficio económico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conjunto de circunstancias u oportunidades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porción pequeña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área o medio específico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desplazamiento de la población , desde un lugar de origen a otro de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grupo étnico,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morir, sucumbir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encuesta de población activa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embarcación pequeña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Español: La geografía humana</dc:title>
  <dcterms:created xsi:type="dcterms:W3CDTF">2021-10-11T01:28:27Z</dcterms:created>
  <dcterms:modified xsi:type="dcterms:W3CDTF">2021-10-11T01:28:27Z</dcterms:modified>
</cp:coreProperties>
</file>