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Euro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described how a ruler should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who discovered calculus and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Elector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third estate after Louis XVI troubles them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 from Roman Catholic Church; daughters "fight" for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period of great religious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man is born good and that experience shapes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27 acres of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"Man is free but is everywhere in shackles"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Armada defeated by English; Spanish ruler and defender of Christian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Euro Crossword</dc:title>
  <dcterms:created xsi:type="dcterms:W3CDTF">2021-10-11T01:26:37Z</dcterms:created>
  <dcterms:modified xsi:type="dcterms:W3CDTF">2021-10-11T01:26:37Z</dcterms:modified>
</cp:coreProperties>
</file>