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AP European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Diplomatic Revolution occurred in 1756 when Austria and this country once its bitter rival, joined forces with Russia.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British Prime Minister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event occurred in Paris on the morning of July 14, 1789?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king ruled Prussia from 1740-1786?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1707 England unites with whom?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Charles XII of Sweden tiled to the Ottoman Empireafter Peter I of Russia defeated his army at this battle.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Russian monarch abolished slavery in Russia and converted the household slaves into house serfs?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Execution of who in 1793?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was a period of growth and education.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1795 this country is conquered?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European History</dc:title>
  <dcterms:created xsi:type="dcterms:W3CDTF">2021-10-11T01:26:52Z</dcterms:created>
  <dcterms:modified xsi:type="dcterms:W3CDTF">2021-10-11T01:26:52Z</dcterms:modified>
</cp:coreProperties>
</file>