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Final Exam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respiratory system where the voicebox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vessels that participate in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cells to migrate to cite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bind to antigens and help remove them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vessels which contain one way valve and high distensibility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releases 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releases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majority of chemical digestion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oxygenated blood coming back from the lungs into the heart moves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artery that supplies the diaphragm and allows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insulin &amp;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ADH &amp; OXT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part of the brain that controls respiratory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up 55% of blood(proteins, solutes,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commonly removed part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releases T3 &amp; T4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Final Exam Review Crossword</dc:title>
  <dcterms:created xsi:type="dcterms:W3CDTF">2021-10-11T00:28:43Z</dcterms:created>
  <dcterms:modified xsi:type="dcterms:W3CDTF">2021-10-11T00:28:43Z</dcterms:modified>
</cp:coreProperties>
</file>