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A&amp;P Fun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connections for communication between cardiac muscle cells containing gap junctions and desmosomes.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primarily responsible for water, electrolyte, and acid-base balance and the removal of nitrogen-containing wastes from the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seven bones that form the ankle and heel; relating to the ankle.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the area between the neck and abdomen supported by the ribs, costal cartilages and sternum; chest.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the groin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abnormal accumulation of fluid in body parts or tissues; causes swelling.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the genital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plane that divides the body or its parts into superior and inferior parts; cross section.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ability to respond to a stimulus.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four main tissue types; specialized to contract (shorten) in order to produce a force that will cause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skin and its accessory organs.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the functioning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system that functions to produce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system consisting of skeletal muscles and their connective tissue attachments.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peripheral nerve ending specialized for response to particular types of stimuli; molecule that binds specifically with other molecules, e.g. , hormones and neurotransmitters.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composed of cylindrical multinucleate cells with obvious striations; the muscle(s) attached to the body’s skeleton; also called voluntary muscle.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nonliving material in connective tissue consisting of ground substance and fibers that separate the living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dynamic body equilibrium or stable internal environment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similar cells specialized to perform a specific function; primary tissue types are epithelial, connective, muscle, and nervous tissues.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of the structure of living organisms.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Fun Time</dc:title>
  <dcterms:created xsi:type="dcterms:W3CDTF">2021-10-11T00:28:31Z</dcterms:created>
  <dcterms:modified xsi:type="dcterms:W3CDTF">2021-10-11T00:28:31Z</dcterms:modified>
</cp:coreProperties>
</file>